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589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86MS0063-01-2025-002487-74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Саакян Виктории Валерьевны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0rplc-1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Саакян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начало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ГПХ </w:t>
      </w:r>
      <w:r>
        <w:rPr>
          <w:rFonts w:ascii="Times New Roman" w:eastAsia="Times New Roman" w:hAnsi="Times New Roman" w:cs="Times New Roman"/>
          <w:sz w:val="27"/>
          <w:szCs w:val="27"/>
        </w:rPr>
        <w:t>09.01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Саакян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7"/>
          <w:szCs w:val="27"/>
        </w:rPr>
        <w:t>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Саакян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-сведен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 по форме ЕФС-1, направленные </w:t>
      </w:r>
      <w:r>
        <w:rPr>
          <w:rStyle w:val="cat-UserDefinedgrp-43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25.05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выписка из ЕГРЮЛ в отношении </w:t>
      </w:r>
      <w:r>
        <w:rPr>
          <w:rStyle w:val="cat-UserDefinedgrp-44rplc-3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>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по форме ЕФС-1, направлены </w:t>
      </w:r>
      <w:r>
        <w:rPr>
          <w:rStyle w:val="cat-UserDefinedgrp-43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25.02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Саакян В.В</w:t>
      </w:r>
      <w:r>
        <w:rPr>
          <w:rFonts w:ascii="Times New Roman" w:eastAsia="Times New Roman" w:hAnsi="Times New Roman" w:cs="Times New Roman"/>
          <w:sz w:val="27"/>
          <w:szCs w:val="27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Саакян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Саакян Виктори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7970270000000028</w:t>
      </w:r>
      <w:r>
        <w:rPr>
          <w:rFonts w:ascii="Times New Roman" w:eastAsia="Times New Roman" w:hAnsi="Times New Roman" w:cs="Times New Roman"/>
          <w:sz w:val="27"/>
          <w:szCs w:val="27"/>
        </w:rPr>
        <w:t>6132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589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3rplc-37">
    <w:name w:val="cat-UserDefined grp-4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